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地权的逻辑  3  为什么说中国土地制度是全世界最先进的</w:t>
      </w:r>
    </w:p>
    <w:p>
      <w:r>
        <w:rPr>
          <w:rFonts w:ascii="宋体" w:hAnsi="宋体" w:eastAsia="宋体"/>
          <w:sz w:val="24"/>
        </w:rPr>
        <w:t>贺雪峰，桂华，夏柱智著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地权的逻辑  3  为什么说中国土地制度是全世界最先进的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贺雪峰，桂华，夏柱智著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本书出售、求购地址：https://www.jiaokey.com/book/detail/14429370.html</w:t>
      </w:r>
    </w:p>
    <w:p>
      <w:r>
        <w:t>更多相关图书推荐：https://www.jiaokey.com</w:t>
      </w:r>
    </w:p>
    <w:p>
      <w:r>
        <w:t>贺雪峰，桂华，夏柱智著 其他作品：https://www.jiaokey.com/tag/贺雪峰，桂华，夏柱智著.html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关键词搜索：https://www.jiaokey.com/tag/地权的逻辑  3  为什么说中国土地制度是全世界最先进的.html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