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直播修炼手册  主播IP打造+营销运营+商业变现</w:t>
      </w:r>
    </w:p>
    <w:p>
      <w:r>
        <w:rPr>
          <w:rFonts w:ascii="宋体" w:hAnsi="宋体" w:eastAsia="宋体"/>
          <w:sz w:val="24"/>
        </w:rPr>
        <w:t>柏承能编著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直播修炼手册  主播IP打造+营销运营+商业变现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柏承能编著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本书出售、求购地址：https://www.jiaokey.com/book/detail/14429361.html</w:t>
      </w:r>
    </w:p>
    <w:p>
      <w:r>
        <w:t>更多相关图书推荐：https://www.jiaokey.com</w:t>
      </w:r>
    </w:p>
    <w:p>
      <w:r>
        <w:t>柏承能编著 其他作品：https://www.jiaokey.com/tag/柏承能编著.html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关键词搜索：https://www.jiaokey.com/tag/直播修炼手册  主播IP打造+营销运营+商业变现.html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