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6+安特卫普时尚</w:t>
      </w:r>
    </w:p>
    <w:p>
      <w:r>
        <w:rPr>
          <w:rFonts w:ascii="宋体" w:hAnsi="宋体" w:eastAsia="宋体"/>
          <w:sz w:val="24"/>
        </w:rPr>
        <w:t>（比）琳达·洛帕著；吴俊伸译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6+安特卫普时尚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（比）琳达·洛帕著；吴俊伸译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本书出售、求购地址：https://www.jiaokey.com/book/detail/14429357.html</w:t>
      </w:r>
    </w:p>
    <w:p>
      <w:r>
        <w:t>更多相关图书推荐：https://www.jiaokey.com</w:t>
      </w:r>
    </w:p>
    <w:p>
      <w:r>
        <w:t>（比）琳达·洛帕著；吴俊伸译 其他作品：https://www.jiaokey.com/tag/（比）琳达·洛帕著；吴俊伸译.html</w:t>
      </w:r>
    </w:p>
    <w:p>
      <w:r>
        <w:t>重庆大学出版社 出版图书：https://www.jiaokey.com/tag/重庆大学出版社.html</w:t>
      </w:r>
    </w:p>
    <w:p>
      <w:r>
        <w:t>关键词搜索：https://www.jiaokey.com/tag/6+安特卫普时尚.html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