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狗狗奇遇记  彩绘·注音版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狗狗奇遇记  彩绘·注音版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本书出售、求购地址：https://www.jiaokey.com/book/detail/14429347.html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关键词搜索：https://www.jiaokey.com/tag/狗狗奇遇记  彩绘·注音版.html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