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适于脑的学习模式构建与应用研究</w:t>
      </w:r>
    </w:p>
    <w:p>
      <w:r>
        <w:rPr>
          <w:rFonts w:ascii="宋体" w:hAnsi="宋体" w:eastAsia="宋体"/>
          <w:sz w:val="24"/>
        </w:rPr>
        <w:t>魏耀发主编；李金钊，唐军副主编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适于脑的学习模式构建与应用研究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魏耀发主编；李金钊，唐军副主编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本书出售、求购地址：https://www.jiaokey.com/book/detail/14429332.html</w:t>
      </w:r>
    </w:p>
    <w:p>
      <w:r>
        <w:t>更多相关图书推荐：https://www.jiaokey.com</w:t>
      </w:r>
    </w:p>
    <w:p>
      <w:r>
        <w:t>魏耀发主编；李金钊，唐军副主编 其他作品：https://www.jiaokey.com/tag/魏耀发主编；李金钊，唐军副主编.html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关键词搜索：https://www.jiaokey.com/tag/适于脑的学习模式构建与应用研究.html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