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教你轻松学电商之店铺装修设计</w:t>
      </w:r>
    </w:p>
    <w:p>
      <w:r>
        <w:rPr>
          <w:rFonts w:ascii="宋体" w:hAnsi="宋体" w:eastAsia="宋体"/>
          <w:sz w:val="24"/>
        </w:rPr>
        <w:t>聂榕，叶振艳，刘豫军编著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教你轻松学电商之店铺装修设计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聂榕，叶振艳，刘豫军编著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本书出售、求购地址：https://www.jiaokey.com/book/detail/14429329.html</w:t>
      </w:r>
    </w:p>
    <w:p>
      <w:r>
        <w:t>更多相关图书推荐：https://www.jiaokey.com</w:t>
      </w:r>
    </w:p>
    <w:p>
      <w:r>
        <w:t>聂榕，叶振艳，刘豫军编著 其他作品：https://www.jiaokey.com/tag/聂榕，叶振艳，刘豫军编著.html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关键词搜索：https://www.jiaokey.com/tag/教你轻松学电商之店铺装修设计.html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