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书名：奕声艺道</w:t>
      </w:r>
    </w:p>
    <w:p>
      <w:r>
        <w:t>作者：李奕声著</w:t>
      </w:r>
    </w:p>
    <w:p>
      <w:r>
        <w:t>出版社：杭州:中国美术学院出版社,2018.04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奕声艺道 评论地址：https://www.jiaokey.com/book/detail/14429318.html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