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富豪的心理  财富精英的隐秘知识</w:t>
      </w:r>
    </w:p>
    <w:p>
      <w:r>
        <w:rPr>
          <w:rFonts w:ascii="宋体" w:hAnsi="宋体" w:eastAsia="宋体"/>
          <w:sz w:val="24"/>
        </w:rPr>
        <w:t>（德）雷纳·齐特尔曼（Rainer Zitelmann）著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富豪的心理  财富精英的隐秘知识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（德）雷纳·齐特尔曼（Rainer Zitelmann）著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本书出售、求购地址：https://www.jiaokey.com/book/detail/14429316.html</w:t>
      </w:r>
    </w:p>
    <w:p>
      <w:r>
        <w:t>更多相关图书推荐：https://www.jiaokey.com</w:t>
      </w:r>
    </w:p>
    <w:p>
      <w:r>
        <w:t>（德）雷纳·齐特尔曼（Rainer Zitelmann）著 其他作品：https://www.jiaokey.com/tag/（德）雷纳·齐特尔曼（Rainer Zitelmann）著.html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关键词搜索：https://www.jiaokey.com/tag/富豪的心理  财富精英的隐秘知识.html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