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银色魔力瓶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银色魔力瓶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本书出售、求购地址：https://www.jiaokey.com/book/detail/14429315.html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关键词搜索：https://www.jiaokey.com/tag/银色魔力瓶.html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