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咦，里面有什么？</w:t>
      </w:r>
    </w:p>
    <w:p>
      <w:r>
        <w:rPr>
          <w:rFonts w:ascii="宋体" w:hAnsi="宋体" w:eastAsia="宋体"/>
          <w:sz w:val="24"/>
        </w:rPr>
        <w:t>（葡）伊丽莎白·米尼奥斯·马汀斯著；（葡）玛德莲娜·玛多索绘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咦，里面有什么？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（葡）伊丽莎白·米尼奥斯·马汀斯著；（葡）玛德莲娜·玛多索绘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儿童故事-图画故事-葡萄牙-现代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本书出售、求购地址：https://www.jiaokey.com/book/detail/14429300.html</w:t>
      </w:r>
    </w:p>
    <w:p>
      <w:r>
        <w:t>更多相关图书推荐：https://www.jiaokey.com</w:t>
      </w:r>
    </w:p>
    <w:p>
      <w:r>
        <w:t>（葡）伊丽莎白·米尼奥斯·马汀斯著；（葡）玛德莲娜·玛多索绘 其他作品：https://www.jiaokey.com/tag/（葡）伊丽莎白·米尼奥斯·马汀斯著；（葡）玛德莲娜·玛多索绘.html</w:t>
      </w:r>
    </w:p>
    <w:p>
      <w:r>
        <w:t>北京:中国青年出版社,2017.10 出版图书：https://www.jiaokey.com/tag/北京:中国青年出版社,2017.10.html</w:t>
      </w:r>
    </w:p>
    <w:p>
      <w:r>
        <w:t>关键词搜索：https://www.jiaokey.com/tag/儿童故事-图画故事-葡萄牙-现代.html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