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书名：高氏族谱  卷4  渤海堂</w:t>
      </w:r>
    </w:p>
    <w:p>
      <w:r>
        <w:t>作者：高氏族谱编纂委员会编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高氏族谱  卷4  渤海堂 评论地址：https://www.jiaokey.com/book/detail/14429272.html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