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书名：给兵马蔡氏宗亲族众的一封公开信</w:t>
      </w:r>
    </w:p>
    <w:p>
      <w:r>
        <w:t>作者：宿迁兵马第十次修谱组委会编</w:t>
      </w:r>
    </w:p>
    <w:p>
      <w:r>
        <w:t>出版社：2014.06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给兵马蔡氏宗亲族众的一封公开信 评论地址：https://www.jiaokey.com/book/detail/14429232.html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