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书名：宿迁市图书馆关于丧帖资料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宿迁市图书馆关于丧帖资料 评论地址：https://www.jiaokey.com/book/detail/14429225.html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