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中国党如何治党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中国党如何治党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本书出售、求购地址：https://www.jiaokey.com/book/detail/14429183.html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关键词搜索：https://www.jiaokey.com/tag/中国党如何治党.html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