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民族大义  林则徐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民族大义  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本书出售、求购地址：https://www.jiaokey.com/book/detail/14429180.html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关键词搜索：https://www.jiaokey.com/tag/民族大义  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