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书名：梁漱溟画传</w:t>
      </w:r>
    </w:p>
    <w:p>
      <w:r>
        <w:t>作者：吴洪成，兰丽艳</w:t>
      </w:r>
    </w:p>
    <w:p>
      <w:r>
        <w:t>出版社：成都:四川教育出版社,2016.06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梁漱溟画传 评论地址：https://www.jiaokey.com/book/detail/14429178.html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