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中国传统民俗文化  中国古代鞋帽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中国传统民俗文化  中国古代鞋帽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本书出售、求购地址：https://www.jiaokey.com/book/detail/14429176.html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关键词搜索：https://www.jiaokey.com/tag/中国传统民俗文化  中国古代鞋帽.html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