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中国社会政治史  三国两晋南北朝卷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中国社会政治史  三国两晋南北朝卷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本书出售、求购地址：https://www.jiaokey.com/book/detail/14429155.html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关键词搜索：https://www.jiaokey.com/tag/中国社会政治史  三国两晋南北朝卷.html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