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肌肉力量训练解剖图谱  新版</w:t>
      </w:r>
    </w:p>
    <w:p>
      <w:r>
        <w:rPr>
          <w:rFonts w:ascii="宋体" w:hAnsi="宋体" w:eastAsia="宋体"/>
          <w:sz w:val="24"/>
        </w:rPr>
        <w:t>（英）马克·韦勒著；应捷译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肌肉力量训练解剖图谱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（英）马克·韦勒著；应捷译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本书出售、求购地址：https://www.jiaokey.com/book/detail/14429132.html</w:t>
      </w:r>
    </w:p>
    <w:p>
      <w:r>
        <w:t>更多相关图书推荐：https://www.jiaokey.com</w:t>
      </w:r>
    </w:p>
    <w:p>
      <w:r>
        <w:t>（英）马克·韦勒著；应捷译 其他作品：https://www.jiaokey.com/tag/（英）马克·韦勒著；应捷译.html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关键词搜索：https://www.jiaokey.com/tag/肌肉力量训练解剖图谱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