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书名：围棋胜负手应对</w:t>
      </w:r>
    </w:p>
    <w:p>
      <w:r>
        <w:t>作者：赵余宏编著</w:t>
      </w:r>
    </w:p>
    <w:p>
      <w:r>
        <w:t>出版社：成都:成都时代出版社,2018.01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围棋胜负手应对 评论地址：https://www.jiaokey.com/book/detail/14429119.html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