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书名：茶经译注  外3种</w:t>
      </w:r>
    </w:p>
    <w:p>
      <w:r>
        <w:t>作者：（唐）陆羽等著；宋一明译注</w:t>
      </w:r>
    </w:p>
    <w:p>
      <w:r>
        <w:t>出版社：上海:上海古籍出版社,2017.11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茶经译注  外3种 评论地址：https://www.jiaokey.com/book/detail/14429109.html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