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21世纪高等院校秘书学专业系列教材  新编中国秘书史</w:t>
      </w:r>
    </w:p>
    <w:p>
      <w:r>
        <w:rPr>
          <w:rFonts w:ascii="宋体" w:hAnsi="宋体" w:eastAsia="宋体"/>
          <w:sz w:val="24"/>
        </w:rPr>
        <w:t>杨树森主编；杨柳副主编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21世纪高等院校秘书学专业系列教材  新编中国秘书史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杨树森主编；杨柳副主编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本书出售、求购地址：https://www.jiaokey.com/book/detail/14429102.html</w:t>
      </w:r>
    </w:p>
    <w:p>
      <w:r>
        <w:t>更多相关图书推荐：https://www.jiaokey.com</w:t>
      </w:r>
    </w:p>
    <w:p>
      <w:r>
        <w:t>杨树森主编；杨柳副主编 其他作品：https://www.jiaokey.com/tag/杨树森主编；杨柳副主编.html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关键词搜索：https://www.jiaokey.com/tag/21世纪高等院校秘书学专业系列教材  新编中国秘书史.html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