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书名：西康文化历史珍稀资料汇编</w:t>
      </w:r>
    </w:p>
    <w:p>
      <w:r>
        <w:t>作者：罗晓东主编；张学勤副主编</w:t>
      </w:r>
    </w:p>
    <w:p>
      <w:r>
        <w:t>出版社：成都：四川大学出版社</w:t>
      </w:r>
    </w:p>
    <w:p>
      <w:r>
        <w:t>出版日期：2018.01</w:t>
      </w:r>
    </w:p>
    <w:p>
      <w:r>
        <w:t>总页数：164</w:t>
      </w:r>
    </w:p>
    <w:p>
      <w:r>
        <w:t>更多请访问教客网: www.jiaokey.com</w:t>
      </w:r>
    </w:p>
    <w:p>
      <w:r>
        <w:t>西康文化历史珍稀资料汇编 评论地址：https://www.jiaokey.com/book/detail/14429076.html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