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书名：三苏姻亲后代师友门生论集</w:t>
      </w:r>
    </w:p>
    <w:p>
      <w:r>
        <w:t>作者：曾枣庄著</w:t>
      </w:r>
    </w:p>
    <w:p>
      <w:r>
        <w:t>出版社：成都:巴蜀书社,2018.03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三苏姻亲后代师友门生论集 评论地址：https://www.jiaokey.com/book/detail/14429069.html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