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王阳明全集补编  简体版</w:t>
      </w:r>
    </w:p>
    <w:p>
      <w:r>
        <w:rPr>
          <w:rFonts w:ascii="宋体" w:hAnsi="宋体" w:eastAsia="宋体"/>
          <w:sz w:val="24"/>
        </w:rPr>
        <w:t>束景南，查明昊辑编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23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290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23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王阳明全集补编  简体版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束景南，查明昊辑编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本书出售、求购地址：https://www.jiaokey.com/book/detail/14429046.html</w:t>
      </w:r>
    </w:p>
    <w:p>
      <w:r>
        <w:t>更多相关图书推荐：https://www.jiaokey.com</w:t>
      </w:r>
    </w:p>
    <w:p>
      <w:r>
        <w:t>束景南，查明昊辑编 其他作品：https://www.jiaokey.com/tag/束景南，查明昊辑编.html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关键词搜索：https://www.jiaokey.com/tag/王阳明全集补编  简体版.html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