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王阳明的生活世界  通往圣人之路  修订版</w:t>
      </w:r>
    </w:p>
    <w:p>
      <w:r>
        <w:rPr>
          <w:rFonts w:ascii="宋体" w:hAnsi="宋体" w:eastAsia="宋体"/>
          <w:sz w:val="24"/>
        </w:rPr>
        <w:t>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王阳明的生活世界  通往圣人之路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本书出售、求购地址：https://www.jiaokey.com/book/detail/14429043.html</w:t>
      </w:r>
    </w:p>
    <w:p>
      <w:r>
        <w:t>更多相关图书推荐：https://www.jiaokey.com</w:t>
      </w:r>
    </w:p>
    <w:p>
      <w:r>
        <w:t>董平著 其他作品：https://www.jiaokey.com/tag/董平著.html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关键词搜索：https://www.jiaokey.com/tag/王阳明的生活世界  通往圣人之路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