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明末清初大转折  枭雄吴三桂</w:t>
      </w:r>
    </w:p>
    <w:p>
      <w:r>
        <w:rPr>
          <w:rFonts w:ascii="宋体" w:hAnsi="宋体" w:eastAsia="宋体"/>
          <w:sz w:val="24"/>
        </w:rPr>
        <w:t>千江月著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明末清初大转折  枭雄吴三桂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千江月著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本书出售、求购地址：https://www.jiaokey.com/book/detail/14429016.html</w:t>
      </w:r>
    </w:p>
    <w:p>
      <w:r>
        <w:t>更多相关图书推荐：https://www.jiaokey.com</w:t>
      </w:r>
    </w:p>
    <w:p>
      <w:r>
        <w:t>千江月著 其他作品：https://www.jiaokey.com/tag/千江月著.html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关键词搜索：https://www.jiaokey.com/tag/明末清初大转折  枭雄吴三桂.html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