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阶段演变与多元协同  乡城移民社会支持模式建构研究</w:t>
      </w:r>
    </w:p>
    <w:p>
      <w:r>
        <w:rPr>
          <w:rFonts w:ascii="宋体" w:hAnsi="宋体" w:eastAsia="宋体"/>
          <w:sz w:val="24"/>
        </w:rPr>
        <w:t>冯春凤责任编辑；易龙飞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阶段演变与多元协同  乡城移民社会支持模式建构研究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冯春凤责任编辑；易龙飞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本书出售、求购地址：https://www.jiaokey.com/book/detail/14429002.html</w:t>
      </w:r>
    </w:p>
    <w:p>
      <w:r>
        <w:t>更多相关图书推荐：https://www.jiaokey.com</w:t>
      </w:r>
    </w:p>
    <w:p>
      <w:r>
        <w:t>冯春凤责任编辑；易龙飞 其他作品：https://www.jiaokey.com/tag/冯春凤责任编辑；易龙飞.html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关键词搜索：https://www.jiaokey.com/tag/阶段演变与多元协同  乡城移民社会支持模式建构研究.html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