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书名：何以传世艺术文丛  翰墨烟云  金城与京派画学社团</w:t>
      </w:r>
    </w:p>
    <w:p>
      <w:r>
        <w:t>作者：吕鹏等著</w:t>
      </w:r>
    </w:p>
    <w:p>
      <w:r>
        <w:t>出版社：北京:人民美术出版社,2017.10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何以传世艺术文丛  翰墨烟云  金城与京派画学社团 评论地址：https://www.jiaokey.com/book/detail/14428985.html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