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书名：中华物典  献给物质文明的赞美诗</w:t>
      </w:r>
    </w:p>
    <w:p>
      <w:r>
        <w:t>作者：《新周刊》杂志社编著</w:t>
      </w:r>
    </w:p>
    <w:p>
      <w:r>
        <w:t>出版社：广州：广东人民出版社</w:t>
      </w:r>
    </w:p>
    <w:p>
      <w:r>
        <w:t>出版日期：2018.03</w:t>
      </w:r>
    </w:p>
    <w:p>
      <w:r>
        <w:t>总页数：332</w:t>
      </w:r>
    </w:p>
    <w:p>
      <w:r>
        <w:t>更多请访问教客网: www.jiaokey.com</w:t>
      </w:r>
    </w:p>
    <w:p>
      <w:r>
        <w:t>中华物典  献给物质文明的赞美诗 评论地址：https://www.jiaokey.com/book/detail/14428963.html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