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运筹帷幄  诸葛亮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运筹帷幄  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本书出售、求购地址：https://www.jiaokey.com/book/detail/14428961.html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关键词搜索：https://www.jiaokey.com/tag/运筹帷幄  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