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2016考研数学常规强化课程内部教材</w:t>
      </w:r>
    </w:p>
    <w:p>
      <w:r>
        <w:rPr>
          <w:rFonts w:ascii="宋体" w:hAnsi="宋体" w:eastAsia="宋体"/>
          <w:sz w:val="24"/>
        </w:rPr>
        <w:t>万学海文考研数学教研中心主编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2016考研数学常规强化课程内部教材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万学海文考研数学教研中心主编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万学海文考研教学与研究中心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本书出售、求购地址：https://www.jiaokey.com/book/detail/14428956.html</w:t>
      </w:r>
    </w:p>
    <w:p>
      <w:r>
        <w:t>更多相关图书推荐：https://www.jiaokey.com</w:t>
      </w:r>
    </w:p>
    <w:p>
      <w:r>
        <w:t>万学海文考研数学教研中心主编 其他作品：https://www.jiaokey.com/tag/万学海文考研数学教研中心主编.html</w:t>
      </w:r>
    </w:p>
    <w:p>
      <w:r>
        <w:t>万学海文考研教学与研究中心 出版图书：https://www.jiaokey.com/tag/万学海文考研教学与研究中心.html</w:t>
      </w:r>
    </w:p>
    <w:p>
      <w:r>
        <w:t>关键词搜索：https://www.jiaokey.com/tag/2016考研数学常规强化课程内部教材.html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