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书名：尾文字鱼</w:t>
      </w:r>
    </w:p>
    <w:p>
      <w:r>
        <w:t>作者：伍肆编绘</w:t>
      </w:r>
    </w:p>
    <w:p>
      <w:r>
        <w:t>出版社：哈尔滨:黑龙江美术出版社,2015.10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尾文字鱼 评论地址：https://www.jiaokey.com/book/detail/14428926.html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