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书名：湘西苗族刺绣</w:t>
      </w:r>
    </w:p>
    <w:p>
      <w:r>
        <w:t>作者：张明霞主编；黄丽萍副主编；张海波，龙铁柱，杨昌晶编委</w:t>
      </w:r>
    </w:p>
    <w:p>
      <w:r>
        <w:t>出版社：长沙：湖南大学出版社</w:t>
      </w:r>
    </w:p>
    <w:p>
      <w:r>
        <w:t>出版日期：2015.12</w:t>
      </w:r>
    </w:p>
    <w:p>
      <w:r>
        <w:t>总页数：74</w:t>
      </w:r>
    </w:p>
    <w:p>
      <w:r>
        <w:t>更多请访问教客网: www.jiaokey.com</w:t>
      </w:r>
    </w:p>
    <w:p>
      <w:r>
        <w:t>湘西苗族刺绣 评论地址：https://www.jiaokey.com/book/detail/14428917.html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