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  楷书卷  下</w:t>
      </w:r>
    </w:p>
    <w:p>
      <w:r>
        <w:t>作者：孙晓云，辛尘主编</w:t>
      </w:r>
    </w:p>
    <w:p>
      <w:r>
        <w:t>出版社：江苏凤凰教育出版社,2016.05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书法基础教程  楷书卷  下 评论地址：https://www.jiaokey.com/book/detail/14428911.html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