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书名：中国好歌  最新影视金曲排行榜</w:t>
      </w:r>
    </w:p>
    <w:p>
      <w:r>
        <w:t>作者：吴克强选编</w:t>
      </w:r>
    </w:p>
    <w:p>
      <w:r>
        <w:t>出版社：苏州:苏州大学出版社,2016.11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中国好歌  最新影视金曲排行榜 评论地址：https://www.jiaokey.com/book/detail/14428865.html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