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书名：仙道贵生  无量度人  《朝元仙仗图》新解</w:t>
      </w:r>
    </w:p>
    <w:p>
      <w:r>
        <w:t>作者：李明著</w:t>
      </w:r>
    </w:p>
    <w:p>
      <w:r>
        <w:t>出版社：杭州:中国美术学院出版社,2014.08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仙道贵生  无量度人  《朝元仙仗图》新解 评论地址：https://www.jiaokey.com/book/detail/14428864.html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