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书名：车尔尼钢琴初步教程  作品599  弹599学音乐</w:t>
      </w:r>
    </w:p>
    <w:p>
      <w:r>
        <w:t>作者：陈雪慧，许新华，熬嘉鸿编</w:t>
      </w:r>
    </w:p>
    <w:p>
      <w:r>
        <w:t>出版社：广州:花城出版社,2017.01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车尔尼钢琴初步教程  作品599  弹599学音乐 评论地址：https://www.jiaokey.com/book/detail/14428855.html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