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中国古代散文名篇钢笔字集录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中国古代散文名篇钢笔字集录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本书出售、求购地址：https://www.jiaokey.com/book/detail/14428849.html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关键词搜索：https://www.jiaokey.com/tag/中国古代散文名篇钢笔字集录.html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