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书名：金剪刀丛书  巧剪百鸡</w:t>
      </w:r>
    </w:p>
    <w:p>
      <w:r>
        <w:t>作者：秦石蛟著</w:t>
      </w:r>
    </w:p>
    <w:p>
      <w:r>
        <w:t>出版社：福州:福建美术出版社,2017.01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金剪刀丛书  巧剪百鸡 评论地址：https://www.jiaokey.com/book/detail/14428837.html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