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书名：颜真卿勤礼碑</w:t>
      </w:r>
    </w:p>
    <w:p>
      <w:r>
        <w:t>作者：姜克戈编著</w:t>
      </w:r>
    </w:p>
    <w:p>
      <w:r>
        <w:t>出版社：北京:北京美术摄影出版社,2014.11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颜真卿勤礼碑 评论地址：https://www.jiaokey.com/book/detail/14428833.html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