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书名：喵2  纽约故事</w:t>
      </w:r>
    </w:p>
    <w:p>
      <w:r>
        <w:t>作者：（韩）权润珠著；金秀妮译</w:t>
      </w:r>
    </w:p>
    <w:p>
      <w:r>
        <w:t>出版社：厦门:鹭江出版社,2014.07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喵2  纽约故事 评论地址：https://www.jiaokey.com/book/detail/14428823.html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