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书名：最易上手世界经典魔术  超值彩图版</w:t>
      </w:r>
    </w:p>
    <w:p>
      <w:r>
        <w:t>作者：盛航主编</w:t>
      </w:r>
    </w:p>
    <w:p>
      <w:r>
        <w:t>出版社：北京:北京工艺美术出版社,2017.06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最易上手世界经典魔术  超值彩图版 评论地址：https://www.jiaokey.com/book/detail/14428822.html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