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硬笔书法入门指导与练习  楷书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硬笔书法入门指导与练习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本书出售、求购地址：https://www.jiaokey.com/book/detail/14428814.html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关键词搜索：https://www.jiaokey.com/tag/硬笔书法入门指导与练习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