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书名：中国画名家年鉴大系  壬辰年  张伟觉圣专辑</w:t>
      </w:r>
    </w:p>
    <w:p>
      <w:r>
        <w:t>作者：王占娥主编</w:t>
      </w:r>
    </w:p>
    <w:p>
      <w:r>
        <w:t>出版社：合肥:安徽美术出版社,2013.03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中国画名家年鉴大系  壬辰年  张伟觉圣专辑 评论地址：https://www.jiaokey.com/book/detail/14428805.html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