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钢琴教学与实践</w:t>
      </w:r>
    </w:p>
    <w:p>
      <w:r>
        <w:rPr>
          <w:rFonts w:ascii="宋体" w:hAnsi="宋体" w:eastAsia="宋体"/>
          <w:sz w:val="24"/>
        </w:rPr>
        <w:t>白丹，冒小瑛，井源源著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钢琴教学与实践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白丹，冒小瑛，井源源著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本书出售、求购地址：https://www.jiaokey.com/book/detail/14428801.html</w:t>
      </w:r>
    </w:p>
    <w:p>
      <w:r>
        <w:t>更多相关图书推荐：https://www.jiaokey.com</w:t>
      </w:r>
    </w:p>
    <w:p>
      <w:r>
        <w:t>白丹，冒小瑛，井源源著 其他作品：https://www.jiaokey.com/tag/白丹，冒小瑛，井源源著.html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关键词搜索：https://www.jiaokey.com/tag/钢琴教学与实践.html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