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百川汇名街  陕西北路德前世今生</w:t>
      </w:r>
    </w:p>
    <w:p>
      <w:r>
        <w:rPr>
          <w:rFonts w:ascii="宋体" w:hAnsi="宋体" w:eastAsia="宋体"/>
          <w:sz w:val="24"/>
        </w:rPr>
        <w:t>沈益洪著；徐亦君绘画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百川汇名街  陕西北路德前世今生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沈益洪著；徐亦君绘画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本书出售、求购地址：https://www.jiaokey.com/book/detail/14428778.html</w:t>
      </w:r>
    </w:p>
    <w:p>
      <w:r>
        <w:t>更多相关图书推荐：https://www.jiaokey.com</w:t>
      </w:r>
    </w:p>
    <w:p>
      <w:r>
        <w:t>沈益洪著；徐亦君绘画 其他作品：https://www.jiaokey.com/tag/沈益洪著；徐亦君绘画.html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关键词搜索：https://www.jiaokey.com/tag/百川汇名街  陕西北路德前世今生.html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