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书名：《孩子们的拜厄（上下）》《孩子们的哈农》全解  钢琴是这样练成的</w:t>
      </w:r>
    </w:p>
    <w:p>
      <w:r>
        <w:t>作者：肖娟著</w:t>
      </w:r>
    </w:p>
    <w:p>
      <w:r>
        <w:t>出版社：海口:南海出版公司,2015.08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《孩子们的拜厄（上下）》《孩子们的哈农》全解  钢琴是这样练成的 评论地址：https://www.jiaokey.com/book/detail/14428770.html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