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风景速写基础入门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风景速写基础入门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本书出售、求购地址：https://www.jiaokey.com/book/detail/14428763.html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关键词搜索：https://www.jiaokey.com/tag/风景速写基础入门.html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