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书名：蔡正仁昆曲唱腔精选</w:t>
      </w:r>
    </w:p>
    <w:p>
      <w:r>
        <w:t>作者：蔡正仁著</w:t>
      </w:r>
    </w:p>
    <w:p>
      <w:r>
        <w:t>出版社：上海:上海音乐出版社,2017.08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蔡正仁昆曲唱腔精选 评论地址：https://www.jiaokey.com/book/detail/14428755.html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